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C637" w14:textId="58B1C4C9" w:rsidR="005F06AD" w:rsidRPr="00F32984" w:rsidRDefault="006E1F13">
      <w:pPr>
        <w:pStyle w:val="Heading1"/>
        <w:rPr>
          <w:rFonts w:ascii="Verdana" w:hAnsi="Verdana"/>
        </w:rPr>
      </w:pPr>
      <w:r w:rsidRPr="00F32984">
        <w:rPr>
          <w:rFonts w:ascii="Verdana" w:hAnsi="Verdana"/>
        </w:rPr>
        <w:t xml:space="preserve">[HOA Name] </w:t>
      </w:r>
      <w:r w:rsidR="005F06AD" w:rsidRPr="00F32984">
        <w:rPr>
          <w:rFonts w:ascii="Verdana" w:hAnsi="Verdana"/>
        </w:rPr>
        <w:t>________________________________</w:t>
      </w:r>
    </w:p>
    <w:p w14:paraId="1766D049" w14:textId="276DD2DF" w:rsidR="005F06AD" w:rsidRPr="00F32984" w:rsidRDefault="00092C4E" w:rsidP="005F06AD">
      <w:pPr>
        <w:pStyle w:val="Heading1"/>
        <w:rPr>
          <w:rFonts w:ascii="Verdana" w:hAnsi="Verdana"/>
        </w:rPr>
      </w:pPr>
      <w:r>
        <w:rPr>
          <w:rFonts w:ascii="Verdana" w:hAnsi="Verdana"/>
        </w:rPr>
        <w:t xml:space="preserve">Architectural </w:t>
      </w:r>
      <w:r w:rsidR="005F06AD" w:rsidRPr="00F32984">
        <w:rPr>
          <w:rFonts w:ascii="Verdana" w:hAnsi="Verdana"/>
        </w:rPr>
        <w:t>Approval</w:t>
      </w:r>
      <w:r w:rsidR="006E1F13">
        <w:rPr>
          <w:rFonts w:ascii="Verdana" w:hAnsi="Verdana"/>
        </w:rPr>
        <w:t xml:space="preserve"> </w:t>
      </w:r>
      <w:r w:rsidR="006E1F13" w:rsidRPr="00F32984">
        <w:rPr>
          <w:rFonts w:ascii="Verdana" w:hAnsi="Verdana"/>
        </w:rPr>
        <w:t>Request</w:t>
      </w:r>
    </w:p>
    <w:p w14:paraId="194409C8" w14:textId="2E7BC6E3" w:rsidR="005F06AD" w:rsidRPr="00F32984" w:rsidRDefault="00FF165D" w:rsidP="005F06AD">
      <w:pPr>
        <w:rPr>
          <w:rFonts w:ascii="Verdana" w:hAnsi="Verdana"/>
        </w:rPr>
      </w:pPr>
      <w:r w:rsidRPr="003D1DC3">
        <w:rPr>
          <w:rFonts w:ascii="Verdana" w:hAnsi="Verdana"/>
          <w:highlight w:val="yellow"/>
        </w:rPr>
        <w:t>Have you regi</w:t>
      </w:r>
      <w:r w:rsidR="00AD5B0D" w:rsidRPr="003D1DC3">
        <w:rPr>
          <w:rFonts w:ascii="Verdana" w:hAnsi="Verdana"/>
          <w:highlight w:val="yellow"/>
        </w:rPr>
        <w:t>stered your project on the HOA website? If YES, continue</w:t>
      </w:r>
      <w:r w:rsidR="00BC6F11" w:rsidRPr="003D1DC3">
        <w:rPr>
          <w:rFonts w:ascii="Verdana" w:hAnsi="Verdana"/>
          <w:highlight w:val="yellow"/>
        </w:rPr>
        <w:t xml:space="preserve"> with this request.</w:t>
      </w:r>
    </w:p>
    <w:p w14:paraId="04939C0D" w14:textId="6E50BDEC" w:rsidR="005F06AD" w:rsidRPr="00F32984" w:rsidRDefault="006E1F13">
      <w:pPr>
        <w:rPr>
          <w:rFonts w:ascii="Verdana" w:hAnsi="Verdana"/>
        </w:rPr>
      </w:pPr>
      <w:r w:rsidRPr="00F32984">
        <w:rPr>
          <w:rFonts w:ascii="Verdana" w:hAnsi="Verdana"/>
        </w:rPr>
        <w:t>Purpose: This form must be completed and submitted to the Board of Directors for approval before starting any exterior changes, additions, or modifications to your property. Work may not begin until written approval is granted.</w:t>
      </w:r>
    </w:p>
    <w:p w14:paraId="1988FBBD" w14:textId="4A1951F9" w:rsidR="005F06AD" w:rsidRPr="00F32984" w:rsidRDefault="006E1F13" w:rsidP="005F06AD">
      <w:pPr>
        <w:pStyle w:val="Heading2"/>
        <w:rPr>
          <w:rFonts w:ascii="Verdana" w:hAnsi="Verdana"/>
        </w:rPr>
      </w:pPr>
      <w:r w:rsidRPr="00F32984">
        <w:rPr>
          <w:rFonts w:ascii="Verdana" w:hAnsi="Verdana"/>
        </w:rPr>
        <w:t>Homeowner Information</w:t>
      </w:r>
    </w:p>
    <w:p w14:paraId="6D30DEDD" w14:textId="259B0329" w:rsidR="00485E89" w:rsidRPr="00F32984" w:rsidRDefault="006E1F13">
      <w:pPr>
        <w:rPr>
          <w:rFonts w:ascii="Verdana" w:hAnsi="Verdana"/>
        </w:rPr>
      </w:pPr>
      <w:r w:rsidRPr="00F32984">
        <w:rPr>
          <w:rFonts w:ascii="Verdana" w:hAnsi="Verdana"/>
        </w:rPr>
        <w:t>Name: _____________________</w:t>
      </w:r>
      <w:r w:rsidR="005F06AD" w:rsidRPr="00F32984">
        <w:rPr>
          <w:rFonts w:ascii="Verdana" w:hAnsi="Verdana"/>
        </w:rPr>
        <w:t>______________________________________________________</w:t>
      </w:r>
      <w:r w:rsidRPr="00F32984">
        <w:rPr>
          <w:rFonts w:ascii="Verdana" w:hAnsi="Verdana"/>
        </w:rPr>
        <w:t>______________________</w:t>
      </w:r>
    </w:p>
    <w:p w14:paraId="06E2B08F" w14:textId="61EBDFC6" w:rsidR="00485E89" w:rsidRPr="00F32984" w:rsidRDefault="006E1F13">
      <w:pPr>
        <w:rPr>
          <w:rFonts w:ascii="Verdana" w:hAnsi="Verdana"/>
        </w:rPr>
      </w:pPr>
      <w:r w:rsidRPr="00F32984">
        <w:rPr>
          <w:rFonts w:ascii="Verdana" w:hAnsi="Verdana"/>
        </w:rPr>
        <w:t>Property Address: ___________________________________________</w:t>
      </w:r>
      <w:r w:rsidR="005F06AD" w:rsidRPr="00F32984">
        <w:rPr>
          <w:rFonts w:ascii="Verdana" w:hAnsi="Verdana"/>
        </w:rPr>
        <w:t>_________________________________________</w:t>
      </w:r>
    </w:p>
    <w:p w14:paraId="08FAD428" w14:textId="2A930391" w:rsidR="005F06AD" w:rsidRPr="00F32984" w:rsidRDefault="006E1F13" w:rsidP="005F06AD">
      <w:pPr>
        <w:rPr>
          <w:rFonts w:ascii="Verdana" w:hAnsi="Verdana"/>
        </w:rPr>
      </w:pPr>
      <w:r w:rsidRPr="00F32984">
        <w:rPr>
          <w:rFonts w:ascii="Verdana" w:hAnsi="Verdana"/>
        </w:rPr>
        <w:t>Phone Number: _________________________</w:t>
      </w:r>
      <w:r w:rsidR="005F06AD" w:rsidRPr="00F32984">
        <w:rPr>
          <w:rFonts w:ascii="Verdana" w:hAnsi="Verdana"/>
        </w:rPr>
        <w:t xml:space="preserve"> </w:t>
      </w:r>
      <w:r w:rsidRPr="00F32984">
        <w:rPr>
          <w:rFonts w:ascii="Verdana" w:hAnsi="Verdana"/>
        </w:rPr>
        <w:t>Email Address: ___________________________________________</w:t>
      </w:r>
    </w:p>
    <w:p w14:paraId="13A04EBE" w14:textId="64FC9CD4" w:rsidR="005F06AD" w:rsidRPr="00F32984" w:rsidRDefault="006E1F13" w:rsidP="005F06AD">
      <w:pPr>
        <w:pStyle w:val="Heading2"/>
        <w:rPr>
          <w:rFonts w:ascii="Verdana" w:hAnsi="Verdana"/>
        </w:rPr>
      </w:pPr>
      <w:r w:rsidRPr="00F32984">
        <w:rPr>
          <w:rFonts w:ascii="Verdana" w:hAnsi="Verdana"/>
        </w:rPr>
        <w:t>Project Information</w:t>
      </w:r>
    </w:p>
    <w:p w14:paraId="22D18BCD" w14:textId="77777777" w:rsidR="00485E89" w:rsidRPr="00F32984" w:rsidRDefault="006E1F13">
      <w:pPr>
        <w:rPr>
          <w:rFonts w:ascii="Verdana" w:hAnsi="Verdana"/>
        </w:rPr>
      </w:pPr>
      <w:r w:rsidRPr="00F32984">
        <w:rPr>
          <w:rFonts w:ascii="Verdana" w:hAnsi="Verdana"/>
        </w:rPr>
        <w:t>Project Type: (Check all that apply)</w:t>
      </w:r>
    </w:p>
    <w:p w14:paraId="5BECFB22" w14:textId="77777777" w:rsidR="00485E89" w:rsidRPr="00F32984" w:rsidRDefault="006E1F13">
      <w:pPr>
        <w:pStyle w:val="ListBullet"/>
        <w:rPr>
          <w:rFonts w:ascii="Verdana" w:hAnsi="Verdana"/>
        </w:rPr>
      </w:pPr>
      <w:r w:rsidRPr="00F32984">
        <w:rPr>
          <w:rFonts w:ascii="Segoe UI Symbol" w:hAnsi="Segoe UI Symbol" w:cs="Segoe UI Symbol"/>
        </w:rPr>
        <w:t>☐</w:t>
      </w:r>
      <w:r w:rsidRPr="00F32984">
        <w:rPr>
          <w:rFonts w:ascii="Verdana" w:hAnsi="Verdana"/>
        </w:rPr>
        <w:t xml:space="preserve"> Exterior Paint/Color Change</w:t>
      </w:r>
    </w:p>
    <w:p w14:paraId="2D6B2204" w14:textId="77777777" w:rsidR="00485E89" w:rsidRPr="00F32984" w:rsidRDefault="006E1F13">
      <w:pPr>
        <w:pStyle w:val="ListBullet"/>
        <w:rPr>
          <w:rFonts w:ascii="Verdana" w:hAnsi="Verdana"/>
        </w:rPr>
      </w:pPr>
      <w:r w:rsidRPr="00F32984">
        <w:rPr>
          <w:rFonts w:ascii="Segoe UI Symbol" w:hAnsi="Segoe UI Symbol" w:cs="Segoe UI Symbol"/>
        </w:rPr>
        <w:t>☐</w:t>
      </w:r>
      <w:r w:rsidRPr="00F32984">
        <w:rPr>
          <w:rFonts w:ascii="Verdana" w:hAnsi="Verdana"/>
        </w:rPr>
        <w:t xml:space="preserve"> Landscaping Changes</w:t>
      </w:r>
    </w:p>
    <w:p w14:paraId="0204C50E" w14:textId="77777777" w:rsidR="00485E89" w:rsidRPr="00F32984" w:rsidRDefault="006E1F13">
      <w:pPr>
        <w:pStyle w:val="ListBullet"/>
        <w:rPr>
          <w:rFonts w:ascii="Verdana" w:hAnsi="Verdana"/>
        </w:rPr>
      </w:pPr>
      <w:r w:rsidRPr="00F32984">
        <w:rPr>
          <w:rFonts w:ascii="Segoe UI Symbol" w:hAnsi="Segoe UI Symbol" w:cs="Segoe UI Symbol"/>
        </w:rPr>
        <w:t>☐</w:t>
      </w:r>
      <w:r w:rsidRPr="00F32984">
        <w:rPr>
          <w:rFonts w:ascii="Verdana" w:hAnsi="Verdana"/>
        </w:rPr>
        <w:t xml:space="preserve"> Fence Installation/Modification</w:t>
      </w:r>
    </w:p>
    <w:p w14:paraId="0C085626" w14:textId="77777777" w:rsidR="00485E89" w:rsidRPr="00F32984" w:rsidRDefault="006E1F13">
      <w:pPr>
        <w:pStyle w:val="ListBullet"/>
        <w:rPr>
          <w:rFonts w:ascii="Verdana" w:hAnsi="Verdana"/>
        </w:rPr>
      </w:pPr>
      <w:r w:rsidRPr="00F32984">
        <w:rPr>
          <w:rFonts w:ascii="Segoe UI Symbol" w:hAnsi="Segoe UI Symbol" w:cs="Segoe UI Symbol"/>
        </w:rPr>
        <w:t>☐</w:t>
      </w:r>
      <w:r w:rsidRPr="00F32984">
        <w:rPr>
          <w:rFonts w:ascii="Verdana" w:hAnsi="Verdana"/>
        </w:rPr>
        <w:t xml:space="preserve"> Patio/Deck Addition or Alteration</w:t>
      </w:r>
    </w:p>
    <w:p w14:paraId="36DD9BCA" w14:textId="77777777" w:rsidR="00485E89" w:rsidRPr="00F32984" w:rsidRDefault="006E1F13">
      <w:pPr>
        <w:pStyle w:val="ListBullet"/>
        <w:rPr>
          <w:rFonts w:ascii="Verdana" w:hAnsi="Verdana"/>
        </w:rPr>
      </w:pPr>
      <w:r w:rsidRPr="00F32984">
        <w:rPr>
          <w:rFonts w:ascii="Segoe UI Symbol" w:hAnsi="Segoe UI Symbol" w:cs="Segoe UI Symbol"/>
        </w:rPr>
        <w:t>☐</w:t>
      </w:r>
      <w:r w:rsidRPr="00F32984">
        <w:rPr>
          <w:rFonts w:ascii="Verdana" w:hAnsi="Verdana"/>
        </w:rPr>
        <w:t xml:space="preserve"> Roofing Replacement</w:t>
      </w:r>
    </w:p>
    <w:p w14:paraId="6EAE76C0" w14:textId="77777777" w:rsidR="00485E89" w:rsidRPr="00F32984" w:rsidRDefault="006E1F13">
      <w:pPr>
        <w:pStyle w:val="ListBullet"/>
        <w:rPr>
          <w:rFonts w:ascii="Verdana" w:hAnsi="Verdana"/>
        </w:rPr>
      </w:pPr>
      <w:r w:rsidRPr="00F32984">
        <w:rPr>
          <w:rFonts w:ascii="Segoe UI Symbol" w:hAnsi="Segoe UI Symbol" w:cs="Segoe UI Symbol"/>
        </w:rPr>
        <w:t>☐</w:t>
      </w:r>
      <w:r w:rsidRPr="00F32984">
        <w:rPr>
          <w:rFonts w:ascii="Verdana" w:hAnsi="Verdana"/>
        </w:rPr>
        <w:t xml:space="preserve"> Driveway or Walkway Changes</w:t>
      </w:r>
    </w:p>
    <w:p w14:paraId="360EA7A0" w14:textId="1BB5BE77" w:rsidR="00485E89" w:rsidRPr="00F32984" w:rsidRDefault="006E1F13">
      <w:pPr>
        <w:pStyle w:val="ListBullet"/>
        <w:rPr>
          <w:rFonts w:ascii="Verdana" w:hAnsi="Verdana"/>
        </w:rPr>
      </w:pPr>
      <w:r w:rsidRPr="00F32984">
        <w:rPr>
          <w:rFonts w:ascii="Segoe UI Symbol" w:hAnsi="Segoe UI Symbol" w:cs="Segoe UI Symbol"/>
        </w:rPr>
        <w:t>☐</w:t>
      </w:r>
      <w:r w:rsidRPr="00F32984">
        <w:rPr>
          <w:rFonts w:ascii="Verdana" w:hAnsi="Verdana"/>
        </w:rPr>
        <w:t xml:space="preserve"> Other (Specify): _______</w:t>
      </w:r>
      <w:r w:rsidR="005F06AD" w:rsidRPr="00F32984">
        <w:rPr>
          <w:rFonts w:ascii="Verdana" w:hAnsi="Verdana"/>
        </w:rPr>
        <w:t>__________________________________________________</w:t>
      </w:r>
      <w:r w:rsidRPr="00F32984">
        <w:rPr>
          <w:rFonts w:ascii="Verdana" w:hAnsi="Verdana"/>
        </w:rPr>
        <w:t>______________________</w:t>
      </w:r>
    </w:p>
    <w:p w14:paraId="2D8A3163" w14:textId="208631DE" w:rsidR="005F06AD" w:rsidRPr="00F32984" w:rsidRDefault="005F06AD" w:rsidP="005F06AD">
      <w:pPr>
        <w:pStyle w:val="ListBullet"/>
        <w:numPr>
          <w:ilvl w:val="0"/>
          <w:numId w:val="0"/>
        </w:numPr>
        <w:ind w:left="360"/>
        <w:rPr>
          <w:rFonts w:ascii="Verdana" w:hAnsi="Verdana"/>
        </w:rPr>
      </w:pPr>
      <w:r w:rsidRPr="00F32984">
        <w:rPr>
          <w:rFonts w:ascii="Verdana" w:hAnsi="Verdana"/>
        </w:rPr>
        <w:t>_____________________________________________________________________________________________________</w:t>
      </w:r>
    </w:p>
    <w:p w14:paraId="6B4172F9" w14:textId="77777777" w:rsidR="00485E89" w:rsidRPr="00F32984" w:rsidRDefault="006E1F13">
      <w:pPr>
        <w:rPr>
          <w:rFonts w:ascii="Verdana" w:hAnsi="Verdana"/>
          <w:b/>
          <w:bCs/>
        </w:rPr>
      </w:pPr>
      <w:r w:rsidRPr="00F32984">
        <w:rPr>
          <w:rFonts w:ascii="Verdana" w:hAnsi="Verdana"/>
          <w:b/>
          <w:bCs/>
        </w:rPr>
        <w:t>Description of Proposed Project:</w:t>
      </w:r>
    </w:p>
    <w:p w14:paraId="48E4B018" w14:textId="77F204D1" w:rsidR="00485E89" w:rsidRPr="00F32984" w:rsidRDefault="006E1F13">
      <w:pPr>
        <w:rPr>
          <w:rFonts w:ascii="Verdana" w:hAnsi="Verdana"/>
        </w:rPr>
      </w:pPr>
      <w:r w:rsidRPr="00F32984">
        <w:rPr>
          <w:rFonts w:ascii="Verdana" w:hAnsi="Verdana"/>
        </w:rPr>
        <w:lastRenderedPageBreak/>
        <w:t>(Provide a detailed explanation including materials, colors, dimensions, and any special features)</w:t>
      </w:r>
    </w:p>
    <w:p w14:paraId="08446974" w14:textId="1AAFACF4" w:rsidR="00485E89" w:rsidRPr="00F32984" w:rsidRDefault="006E1F13">
      <w:pPr>
        <w:rPr>
          <w:rFonts w:ascii="Verdana" w:hAnsi="Verdana"/>
        </w:rPr>
      </w:pPr>
      <w:r w:rsidRPr="00F32984">
        <w:rPr>
          <w:rFonts w:ascii="Verdana" w:hAnsi="Verdana"/>
        </w:rPr>
        <w:t>______</w:t>
      </w:r>
      <w:r w:rsidR="005F06AD" w:rsidRPr="00F32984">
        <w:rPr>
          <w:rFonts w:ascii="Verdana" w:hAnsi="Verdana"/>
        </w:rPr>
        <w:t>_____________________________________</w:t>
      </w:r>
      <w:r w:rsidRPr="00F32984">
        <w:rPr>
          <w:rFonts w:ascii="Verdana" w:hAnsi="Verdana"/>
        </w:rPr>
        <w:t>__________________</w:t>
      </w:r>
    </w:p>
    <w:p w14:paraId="438E4DB9" w14:textId="608ADD30" w:rsidR="00485E89" w:rsidRPr="00F32984" w:rsidRDefault="006E1F13">
      <w:pPr>
        <w:rPr>
          <w:rFonts w:ascii="Verdana" w:hAnsi="Verdana"/>
        </w:rPr>
      </w:pPr>
      <w:r w:rsidRPr="00F32984">
        <w:rPr>
          <w:rFonts w:ascii="Verdana" w:hAnsi="Verdana"/>
        </w:rPr>
        <w:t>___________________________________________</w:t>
      </w:r>
      <w:r w:rsidR="005F06AD" w:rsidRPr="00F32984">
        <w:rPr>
          <w:rFonts w:ascii="Verdana" w:hAnsi="Verdana"/>
        </w:rPr>
        <w:t>__________________</w:t>
      </w:r>
    </w:p>
    <w:p w14:paraId="45489018" w14:textId="4A545E64" w:rsidR="00485E89" w:rsidRPr="00F32984" w:rsidRDefault="006E1F13">
      <w:pPr>
        <w:rPr>
          <w:rFonts w:ascii="Verdana" w:hAnsi="Verdana"/>
        </w:rPr>
      </w:pPr>
      <w:r w:rsidRPr="00F32984">
        <w:rPr>
          <w:rFonts w:ascii="Verdana" w:hAnsi="Verdana"/>
        </w:rPr>
        <w:t>_____________________________________________________________</w:t>
      </w:r>
    </w:p>
    <w:p w14:paraId="32CA3634" w14:textId="21B60802" w:rsidR="005F06AD" w:rsidRPr="00F32984" w:rsidRDefault="005F06AD">
      <w:pPr>
        <w:rPr>
          <w:rFonts w:ascii="Verdana" w:hAnsi="Verdana"/>
        </w:rPr>
      </w:pPr>
      <w:r w:rsidRPr="00F32984">
        <w:rPr>
          <w:rFonts w:ascii="Verdana" w:hAnsi="Verdana"/>
        </w:rPr>
        <w:t>_____________________________________________________________</w:t>
      </w:r>
    </w:p>
    <w:p w14:paraId="0BCCB30D" w14:textId="77777777" w:rsidR="00485E89" w:rsidRPr="00F32984" w:rsidRDefault="006E1F13">
      <w:pPr>
        <w:rPr>
          <w:rFonts w:ascii="Verdana" w:hAnsi="Verdana"/>
          <w:b/>
          <w:bCs/>
        </w:rPr>
      </w:pPr>
      <w:r w:rsidRPr="00F32984">
        <w:rPr>
          <w:rFonts w:ascii="Verdana" w:hAnsi="Verdana"/>
          <w:b/>
          <w:bCs/>
        </w:rPr>
        <w:t>Reason for Change:</w:t>
      </w:r>
    </w:p>
    <w:p w14:paraId="46FDB464" w14:textId="336DA45D" w:rsidR="00485E89" w:rsidRDefault="006E1F13">
      <w:pPr>
        <w:rPr>
          <w:rFonts w:ascii="Verdana" w:hAnsi="Verdana"/>
        </w:rPr>
      </w:pPr>
      <w:r w:rsidRPr="00F32984">
        <w:rPr>
          <w:rFonts w:ascii="Verdana" w:hAnsi="Verdana"/>
        </w:rPr>
        <w:t>______________________</w:t>
      </w:r>
      <w:r w:rsidR="005F06AD" w:rsidRPr="00F32984">
        <w:rPr>
          <w:rFonts w:ascii="Verdana" w:hAnsi="Verdana"/>
        </w:rPr>
        <w:t>_____________________________________</w:t>
      </w:r>
      <w:r w:rsidRPr="00F32984">
        <w:rPr>
          <w:rFonts w:ascii="Verdana" w:hAnsi="Verdana"/>
        </w:rPr>
        <w:t>__</w:t>
      </w:r>
    </w:p>
    <w:p w14:paraId="1881671B" w14:textId="6B14A345" w:rsidR="00F32984" w:rsidRPr="00F32984" w:rsidRDefault="008E50EC">
      <w:pPr>
        <w:rPr>
          <w:rFonts w:ascii="Verdana" w:hAnsi="Verdana"/>
        </w:rPr>
      </w:pPr>
      <w:r>
        <w:rPr>
          <w:rFonts w:ascii="Verdana" w:hAnsi="Verdana"/>
        </w:rPr>
        <w:t>_____________________________________________________________</w:t>
      </w:r>
    </w:p>
    <w:p w14:paraId="1F2E1719" w14:textId="77777777" w:rsidR="005F06AD" w:rsidRPr="00F32984" w:rsidRDefault="005F06AD">
      <w:pPr>
        <w:pStyle w:val="Heading2"/>
        <w:rPr>
          <w:rFonts w:ascii="Verdana" w:hAnsi="Verdana"/>
        </w:rPr>
      </w:pPr>
    </w:p>
    <w:p w14:paraId="0F8E31F5" w14:textId="5D1F3275" w:rsidR="005F06AD" w:rsidRPr="00F32984" w:rsidRDefault="006E1F13" w:rsidP="005F06AD">
      <w:pPr>
        <w:pStyle w:val="Heading2"/>
        <w:rPr>
          <w:rFonts w:ascii="Verdana" w:hAnsi="Verdana"/>
        </w:rPr>
      </w:pPr>
      <w:r w:rsidRPr="00F32984">
        <w:rPr>
          <w:rFonts w:ascii="Verdana" w:hAnsi="Verdana"/>
        </w:rPr>
        <w:t>Supporting Documents (Required)</w:t>
      </w:r>
    </w:p>
    <w:p w14:paraId="6E54E66B" w14:textId="77777777" w:rsidR="00485E89" w:rsidRPr="00F32984" w:rsidRDefault="006E1F13">
      <w:pPr>
        <w:pStyle w:val="ListNumber"/>
        <w:rPr>
          <w:rFonts w:ascii="Verdana" w:hAnsi="Verdana"/>
        </w:rPr>
      </w:pPr>
      <w:r w:rsidRPr="00F32984">
        <w:rPr>
          <w:rFonts w:ascii="Verdana" w:hAnsi="Verdana"/>
        </w:rPr>
        <w:t>Drawings, plans, or sketches showing the proposed work</w:t>
      </w:r>
    </w:p>
    <w:p w14:paraId="4A188910" w14:textId="77777777" w:rsidR="00485E89" w:rsidRPr="00F32984" w:rsidRDefault="006E1F13">
      <w:pPr>
        <w:pStyle w:val="ListNumber"/>
        <w:rPr>
          <w:rFonts w:ascii="Verdana" w:hAnsi="Verdana"/>
        </w:rPr>
      </w:pPr>
      <w:r w:rsidRPr="00F32984">
        <w:rPr>
          <w:rFonts w:ascii="Verdana" w:hAnsi="Verdana"/>
        </w:rPr>
        <w:t>Material and color samples (paint chips, brochures, etc.)</w:t>
      </w:r>
    </w:p>
    <w:p w14:paraId="2A4EFDC3" w14:textId="77777777" w:rsidR="00485E89" w:rsidRPr="00F32984" w:rsidRDefault="006E1F13">
      <w:pPr>
        <w:pStyle w:val="ListNumber"/>
        <w:rPr>
          <w:rFonts w:ascii="Verdana" w:hAnsi="Verdana"/>
        </w:rPr>
      </w:pPr>
      <w:r w:rsidRPr="00F32984">
        <w:rPr>
          <w:rFonts w:ascii="Verdana" w:hAnsi="Verdana"/>
        </w:rPr>
        <w:t>Photographs of current area/structure</w:t>
      </w:r>
    </w:p>
    <w:p w14:paraId="3369D83D" w14:textId="77777777" w:rsidR="00485E89" w:rsidRPr="00F32984" w:rsidRDefault="006E1F13">
      <w:pPr>
        <w:pStyle w:val="ListNumber"/>
        <w:rPr>
          <w:rFonts w:ascii="Verdana" w:hAnsi="Verdana"/>
        </w:rPr>
      </w:pPr>
      <w:r w:rsidRPr="00F32984">
        <w:rPr>
          <w:rFonts w:ascii="Verdana" w:hAnsi="Verdana"/>
        </w:rPr>
        <w:t>Plot plan/site map showing location of proposed change</w:t>
      </w:r>
    </w:p>
    <w:p w14:paraId="7E99710D" w14:textId="77777777" w:rsidR="00485E89" w:rsidRPr="00F32984" w:rsidRDefault="006E1F13">
      <w:pPr>
        <w:pStyle w:val="Heading2"/>
        <w:rPr>
          <w:rFonts w:ascii="Verdana" w:hAnsi="Verdana"/>
        </w:rPr>
      </w:pPr>
      <w:r w:rsidRPr="00F32984">
        <w:rPr>
          <w:rFonts w:ascii="Verdana" w:hAnsi="Verdana"/>
        </w:rPr>
        <w:t>Timeline</w:t>
      </w:r>
    </w:p>
    <w:p w14:paraId="2448E618" w14:textId="0BB2115E" w:rsidR="00485E89" w:rsidRPr="00F32984" w:rsidRDefault="006E1F13">
      <w:pPr>
        <w:rPr>
          <w:rFonts w:ascii="Verdana" w:hAnsi="Verdana"/>
        </w:rPr>
      </w:pPr>
      <w:r w:rsidRPr="00F32984">
        <w:rPr>
          <w:rFonts w:ascii="Verdana" w:hAnsi="Verdana"/>
        </w:rPr>
        <w:t xml:space="preserve">Estimated Start </w:t>
      </w:r>
      <w:proofErr w:type="gramStart"/>
      <w:r w:rsidRPr="00F32984">
        <w:rPr>
          <w:rFonts w:ascii="Verdana" w:hAnsi="Verdana"/>
        </w:rPr>
        <w:t>Date: _</w:t>
      </w:r>
      <w:proofErr w:type="gramEnd"/>
      <w:r w:rsidRPr="00F32984">
        <w:rPr>
          <w:rFonts w:ascii="Verdana" w:hAnsi="Verdana"/>
        </w:rPr>
        <w:t>_________</w:t>
      </w:r>
      <w:r w:rsidR="005F06AD" w:rsidRPr="00F32984">
        <w:rPr>
          <w:rFonts w:ascii="Verdana" w:hAnsi="Verdana"/>
        </w:rPr>
        <w:t xml:space="preserve"> </w:t>
      </w:r>
      <w:r w:rsidRPr="00F32984">
        <w:rPr>
          <w:rFonts w:ascii="Verdana" w:hAnsi="Verdana"/>
        </w:rPr>
        <w:t>Estimated Completion Date: __________</w:t>
      </w:r>
    </w:p>
    <w:p w14:paraId="6EA434C5" w14:textId="77777777" w:rsidR="005F06AD" w:rsidRPr="00F32984" w:rsidRDefault="005F06AD" w:rsidP="005F06AD">
      <w:pPr>
        <w:pStyle w:val="Heading2"/>
        <w:rPr>
          <w:rFonts w:ascii="Verdana" w:hAnsi="Verdana"/>
        </w:rPr>
      </w:pPr>
    </w:p>
    <w:p w14:paraId="0250C535" w14:textId="10DFA406" w:rsidR="005F06AD" w:rsidRPr="00F32984" w:rsidRDefault="006E1F13" w:rsidP="005F06AD">
      <w:pPr>
        <w:pStyle w:val="Heading2"/>
        <w:rPr>
          <w:rFonts w:ascii="Verdana" w:hAnsi="Verdana"/>
        </w:rPr>
      </w:pPr>
      <w:r w:rsidRPr="00F32984">
        <w:rPr>
          <w:rFonts w:ascii="Verdana" w:hAnsi="Verdana"/>
        </w:rPr>
        <w:t>Contractor Information (if applicable)</w:t>
      </w:r>
    </w:p>
    <w:p w14:paraId="2A7D37A1" w14:textId="77777777" w:rsidR="005F06AD" w:rsidRPr="00F32984" w:rsidRDefault="005F06AD">
      <w:pPr>
        <w:rPr>
          <w:rFonts w:ascii="Verdana" w:hAnsi="Verdana"/>
        </w:rPr>
      </w:pPr>
    </w:p>
    <w:p w14:paraId="44A01E58" w14:textId="2EB5720E" w:rsidR="00485E89" w:rsidRPr="00F32984" w:rsidRDefault="006E1F13">
      <w:pPr>
        <w:rPr>
          <w:rFonts w:ascii="Verdana" w:hAnsi="Verdana"/>
        </w:rPr>
      </w:pPr>
      <w:r w:rsidRPr="00F32984">
        <w:rPr>
          <w:rFonts w:ascii="Verdana" w:hAnsi="Verdana"/>
        </w:rPr>
        <w:t>Company Name: ___________________________________________</w:t>
      </w:r>
    </w:p>
    <w:p w14:paraId="4DB8F32E" w14:textId="450627C9" w:rsidR="00485E89" w:rsidRPr="00F32984" w:rsidRDefault="006E1F13">
      <w:pPr>
        <w:rPr>
          <w:rFonts w:ascii="Verdana" w:hAnsi="Verdana"/>
        </w:rPr>
      </w:pPr>
      <w:r w:rsidRPr="00F32984">
        <w:rPr>
          <w:rFonts w:ascii="Verdana" w:hAnsi="Verdana"/>
        </w:rPr>
        <w:t>Contact Person: ________________________________</w:t>
      </w:r>
      <w:r w:rsidR="00EA4BE5">
        <w:rPr>
          <w:rFonts w:ascii="Verdana" w:hAnsi="Verdana"/>
        </w:rPr>
        <w:t>_</w:t>
      </w:r>
      <w:r w:rsidRPr="00F32984">
        <w:rPr>
          <w:rFonts w:ascii="Verdana" w:hAnsi="Verdana"/>
        </w:rPr>
        <w:t>___________</w:t>
      </w:r>
    </w:p>
    <w:p w14:paraId="4B56040D" w14:textId="49510A54" w:rsidR="00485E89" w:rsidRPr="00F32984" w:rsidRDefault="006E1F13">
      <w:pPr>
        <w:rPr>
          <w:rFonts w:ascii="Verdana" w:hAnsi="Verdana"/>
        </w:rPr>
      </w:pPr>
      <w:r w:rsidRPr="00F32984">
        <w:rPr>
          <w:rFonts w:ascii="Verdana" w:hAnsi="Verdana"/>
        </w:rPr>
        <w:t>Phone Number: _______________________________</w:t>
      </w:r>
      <w:r w:rsidR="00EA4BE5">
        <w:rPr>
          <w:rFonts w:ascii="Verdana" w:hAnsi="Verdana"/>
        </w:rPr>
        <w:t>_</w:t>
      </w:r>
      <w:r w:rsidRPr="00F32984">
        <w:rPr>
          <w:rFonts w:ascii="Verdana" w:hAnsi="Verdana"/>
        </w:rPr>
        <w:t>____________</w:t>
      </w:r>
    </w:p>
    <w:p w14:paraId="3DE6467B" w14:textId="77777777" w:rsidR="00485E89" w:rsidRPr="00F32984" w:rsidRDefault="006E1F13">
      <w:pPr>
        <w:rPr>
          <w:rFonts w:ascii="Verdana" w:hAnsi="Verdana"/>
        </w:rPr>
      </w:pPr>
      <w:r w:rsidRPr="00F32984">
        <w:rPr>
          <w:rFonts w:ascii="Verdana" w:hAnsi="Verdana"/>
        </w:rPr>
        <w:t>License Number: ___________________________________________</w:t>
      </w:r>
    </w:p>
    <w:p w14:paraId="2EEAB978" w14:textId="77777777" w:rsidR="005F06AD" w:rsidRPr="00F32984" w:rsidRDefault="005F06AD">
      <w:pPr>
        <w:pStyle w:val="Heading2"/>
        <w:rPr>
          <w:rFonts w:ascii="Verdana" w:hAnsi="Verdana"/>
        </w:rPr>
      </w:pPr>
    </w:p>
    <w:p w14:paraId="462ABBC4" w14:textId="2C896B6B" w:rsidR="00485E89" w:rsidRPr="00F32984" w:rsidRDefault="006E1F13">
      <w:pPr>
        <w:pStyle w:val="Heading2"/>
        <w:rPr>
          <w:rFonts w:ascii="Verdana" w:hAnsi="Verdana"/>
        </w:rPr>
      </w:pPr>
      <w:r w:rsidRPr="00F32984">
        <w:rPr>
          <w:rFonts w:ascii="Verdana" w:hAnsi="Verdana"/>
        </w:rPr>
        <w:t>City or County Requirements</w:t>
      </w:r>
    </w:p>
    <w:p w14:paraId="70723B4C" w14:textId="77777777" w:rsidR="00485E89" w:rsidRPr="00F32984" w:rsidRDefault="006E1F13">
      <w:pPr>
        <w:rPr>
          <w:rFonts w:ascii="Verdana" w:hAnsi="Verdana"/>
        </w:rPr>
      </w:pPr>
      <w:r w:rsidRPr="00F32984">
        <w:rPr>
          <w:rFonts w:ascii="Segoe UI Symbol" w:hAnsi="Segoe UI Symbol" w:cs="Segoe UI Symbol"/>
        </w:rPr>
        <w:t>☐</w:t>
      </w:r>
      <w:r w:rsidRPr="00F32984">
        <w:rPr>
          <w:rFonts w:ascii="Verdana" w:hAnsi="Verdana"/>
        </w:rPr>
        <w:t xml:space="preserve"> I have </w:t>
      </w:r>
      <w:proofErr w:type="gramStart"/>
      <w:r w:rsidRPr="00F32984">
        <w:rPr>
          <w:rFonts w:ascii="Verdana" w:hAnsi="Verdana"/>
        </w:rPr>
        <w:t>confirmed</w:t>
      </w:r>
      <w:proofErr w:type="gramEnd"/>
      <w:r w:rsidRPr="00F32984">
        <w:rPr>
          <w:rFonts w:ascii="Verdana" w:hAnsi="Verdana"/>
        </w:rPr>
        <w:t xml:space="preserve"> this project meets all local building codes and zoning requirements.</w:t>
      </w:r>
    </w:p>
    <w:p w14:paraId="2FB282CD" w14:textId="6DABC522" w:rsidR="005F06AD" w:rsidRPr="00F32984" w:rsidRDefault="006E1F13" w:rsidP="008E50EC">
      <w:pPr>
        <w:rPr>
          <w:rFonts w:ascii="Verdana" w:hAnsi="Verdana"/>
        </w:rPr>
      </w:pPr>
      <w:r w:rsidRPr="00F32984">
        <w:rPr>
          <w:rFonts w:ascii="Segoe UI Symbol" w:hAnsi="Segoe UI Symbol" w:cs="Segoe UI Symbol"/>
        </w:rPr>
        <w:lastRenderedPageBreak/>
        <w:t>☐</w:t>
      </w:r>
      <w:r w:rsidRPr="00F32984">
        <w:rPr>
          <w:rFonts w:ascii="Verdana" w:hAnsi="Verdana"/>
        </w:rPr>
        <w:t xml:space="preserve"> A copy of all required permits will be provided before work begins.</w:t>
      </w:r>
    </w:p>
    <w:p w14:paraId="32EB6A7D" w14:textId="7DDA0303" w:rsidR="00485E89" w:rsidRPr="00F32984" w:rsidRDefault="006E1F13">
      <w:pPr>
        <w:pStyle w:val="Heading2"/>
        <w:rPr>
          <w:rFonts w:ascii="Verdana" w:hAnsi="Verdana"/>
        </w:rPr>
      </w:pPr>
      <w:r w:rsidRPr="00F32984">
        <w:rPr>
          <w:rFonts w:ascii="Verdana" w:hAnsi="Verdana"/>
        </w:rPr>
        <w:t>Homeowner Acknowledgement</w:t>
      </w:r>
    </w:p>
    <w:p w14:paraId="70AB7C56" w14:textId="0515BFA4" w:rsidR="008E50EC" w:rsidRDefault="006E1F13" w:rsidP="00BC6F11">
      <w:pPr>
        <w:rPr>
          <w:rFonts w:ascii="Verdana" w:hAnsi="Verdana"/>
        </w:rPr>
      </w:pPr>
      <w:r w:rsidRPr="00F32984">
        <w:rPr>
          <w:rFonts w:ascii="Verdana" w:hAnsi="Verdana"/>
        </w:rPr>
        <w:t>I understand that:</w:t>
      </w:r>
      <w:r w:rsidRPr="00F32984">
        <w:rPr>
          <w:rFonts w:ascii="Verdana" w:hAnsi="Verdana"/>
        </w:rPr>
        <w:br/>
        <w:t>- Board approval does not replace or supersede local permit requirements.</w:t>
      </w:r>
      <w:r w:rsidRPr="00F32984">
        <w:rPr>
          <w:rFonts w:ascii="Verdana" w:hAnsi="Verdana"/>
        </w:rPr>
        <w:br/>
        <w:t>- No work will begin before written Board approval is received.</w:t>
      </w:r>
      <w:r w:rsidRPr="00F32984">
        <w:rPr>
          <w:rFonts w:ascii="Verdana" w:hAnsi="Verdana"/>
        </w:rPr>
        <w:br/>
        <w:t>- I am responsible for the project’s completion, quality, and maintenance.</w:t>
      </w:r>
      <w:r w:rsidRPr="00F32984">
        <w:rPr>
          <w:rFonts w:ascii="Verdana" w:hAnsi="Verdana"/>
        </w:rPr>
        <w:br/>
        <w:t>- Any changes from the approved plan must be resubmitted for approval.</w:t>
      </w:r>
    </w:p>
    <w:p w14:paraId="0D8FE8E2" w14:textId="77777777" w:rsidR="00BC6F11" w:rsidRDefault="00BC6F11">
      <w:pPr>
        <w:pBdr>
          <w:bottom w:val="single" w:sz="12" w:space="1" w:color="auto"/>
        </w:pBdr>
        <w:rPr>
          <w:rFonts w:ascii="Verdana" w:hAnsi="Verdana"/>
        </w:rPr>
      </w:pPr>
    </w:p>
    <w:p w14:paraId="3C7A4D70" w14:textId="2E65AC4E" w:rsidR="005F06AD" w:rsidRPr="00F32984" w:rsidRDefault="006E1F13">
      <w:pPr>
        <w:pBdr>
          <w:bottom w:val="single" w:sz="12" w:space="1" w:color="auto"/>
        </w:pBdr>
        <w:rPr>
          <w:rFonts w:ascii="Verdana" w:hAnsi="Verdana"/>
        </w:rPr>
      </w:pPr>
      <w:r w:rsidRPr="00F32984">
        <w:rPr>
          <w:rFonts w:ascii="Verdana" w:hAnsi="Verdana"/>
        </w:rPr>
        <w:t>Homeowner Signature: __________________________</w:t>
      </w:r>
      <w:proofErr w:type="gramStart"/>
      <w:r w:rsidRPr="00F32984">
        <w:rPr>
          <w:rFonts w:ascii="Verdana" w:hAnsi="Verdana"/>
        </w:rPr>
        <w:t>_  Date</w:t>
      </w:r>
      <w:proofErr w:type="gramEnd"/>
      <w:r w:rsidRPr="00F32984">
        <w:rPr>
          <w:rFonts w:ascii="Verdana" w:hAnsi="Verdana"/>
        </w:rPr>
        <w:t>: _________</w:t>
      </w:r>
    </w:p>
    <w:p w14:paraId="12A8748C" w14:textId="77777777" w:rsidR="005F06AD" w:rsidRPr="00F32984" w:rsidRDefault="005F06AD">
      <w:pPr>
        <w:pBdr>
          <w:bottom w:val="single" w:sz="12" w:space="1" w:color="auto"/>
        </w:pBdr>
        <w:rPr>
          <w:rFonts w:ascii="Verdana" w:hAnsi="Verdana"/>
        </w:rPr>
      </w:pPr>
    </w:p>
    <w:p w14:paraId="00E2965A" w14:textId="77777777" w:rsidR="00485E89" w:rsidRDefault="006E1F13">
      <w:pPr>
        <w:pStyle w:val="Heading2"/>
        <w:rPr>
          <w:rFonts w:ascii="Verdana" w:hAnsi="Verdana"/>
        </w:rPr>
      </w:pPr>
      <w:r w:rsidRPr="00F32984">
        <w:rPr>
          <w:rFonts w:ascii="Verdana" w:hAnsi="Verdana"/>
        </w:rPr>
        <w:t>Board of Directors Use Only</w:t>
      </w:r>
    </w:p>
    <w:p w14:paraId="14602CAF" w14:textId="77777777" w:rsidR="00EA4BE5" w:rsidRPr="00EA4BE5" w:rsidRDefault="00EA4BE5" w:rsidP="00EA4BE5"/>
    <w:p w14:paraId="0FAEA064" w14:textId="1D9B9738" w:rsidR="00485E89" w:rsidRPr="00F32984" w:rsidRDefault="006E1F13">
      <w:pPr>
        <w:rPr>
          <w:rFonts w:ascii="Verdana" w:hAnsi="Verdana"/>
        </w:rPr>
      </w:pPr>
      <w:r w:rsidRPr="00F32984">
        <w:rPr>
          <w:rFonts w:ascii="Verdana" w:hAnsi="Verdana"/>
        </w:rPr>
        <w:t>Date Received: ____</w:t>
      </w:r>
      <w:r w:rsidR="005F06AD" w:rsidRPr="00F32984">
        <w:rPr>
          <w:rFonts w:ascii="Verdana" w:hAnsi="Verdana"/>
        </w:rPr>
        <w:t>______________________</w:t>
      </w:r>
      <w:r w:rsidRPr="00F32984">
        <w:rPr>
          <w:rFonts w:ascii="Verdana" w:hAnsi="Verdana"/>
        </w:rPr>
        <w:t>________</w:t>
      </w:r>
    </w:p>
    <w:p w14:paraId="394BC5D4" w14:textId="071AC80B" w:rsidR="00485E89" w:rsidRPr="00F32984" w:rsidRDefault="006E1F13">
      <w:pPr>
        <w:rPr>
          <w:rFonts w:ascii="Verdana" w:hAnsi="Verdana"/>
        </w:rPr>
      </w:pPr>
      <w:r w:rsidRPr="00F32984">
        <w:rPr>
          <w:rFonts w:ascii="Verdana" w:hAnsi="Verdana"/>
        </w:rPr>
        <w:t>Reviewed By: ________________</w:t>
      </w:r>
      <w:r w:rsidR="005F06AD" w:rsidRPr="00F32984">
        <w:rPr>
          <w:rFonts w:ascii="Verdana" w:hAnsi="Verdana"/>
        </w:rPr>
        <w:t>_____________________________________________</w:t>
      </w:r>
    </w:p>
    <w:p w14:paraId="2AF1163B" w14:textId="2978FFFA" w:rsidR="00485E89" w:rsidRPr="00F32984" w:rsidRDefault="006E1F13">
      <w:pPr>
        <w:rPr>
          <w:rFonts w:ascii="Verdana" w:hAnsi="Verdana"/>
        </w:rPr>
      </w:pPr>
      <w:r w:rsidRPr="00F32984">
        <w:rPr>
          <w:rFonts w:ascii="Verdana" w:hAnsi="Verdana"/>
        </w:rPr>
        <w:t>Decision:</w:t>
      </w:r>
      <w:r w:rsidR="005F06AD" w:rsidRPr="00F32984">
        <w:rPr>
          <w:rFonts w:ascii="Verdana" w:hAnsi="Verdana"/>
        </w:rPr>
        <w:t xml:space="preserve"> _____________________________________________________________</w:t>
      </w:r>
    </w:p>
    <w:p w14:paraId="7DEEA275" w14:textId="77777777" w:rsidR="00485E89" w:rsidRPr="00F32984" w:rsidRDefault="006E1F13">
      <w:pPr>
        <w:rPr>
          <w:rFonts w:ascii="Verdana" w:hAnsi="Verdana"/>
        </w:rPr>
      </w:pPr>
      <w:r w:rsidRPr="00F32984">
        <w:rPr>
          <w:rFonts w:ascii="Segoe UI Symbol" w:hAnsi="Segoe UI Symbol" w:cs="Segoe UI Symbol"/>
        </w:rPr>
        <w:t>☐</w:t>
      </w:r>
      <w:r w:rsidRPr="00F32984">
        <w:rPr>
          <w:rFonts w:ascii="Verdana" w:hAnsi="Verdana"/>
        </w:rPr>
        <w:t xml:space="preserve"> Approved</w:t>
      </w:r>
    </w:p>
    <w:p w14:paraId="46DB5837" w14:textId="77777777" w:rsidR="00485E89" w:rsidRPr="00F32984" w:rsidRDefault="006E1F13">
      <w:pPr>
        <w:rPr>
          <w:rFonts w:ascii="Verdana" w:hAnsi="Verdana"/>
        </w:rPr>
      </w:pPr>
      <w:r w:rsidRPr="00F32984">
        <w:rPr>
          <w:rFonts w:ascii="Segoe UI Symbol" w:hAnsi="Segoe UI Symbol" w:cs="Segoe UI Symbol"/>
        </w:rPr>
        <w:t>☐</w:t>
      </w:r>
      <w:r w:rsidRPr="00F32984">
        <w:rPr>
          <w:rFonts w:ascii="Verdana" w:hAnsi="Verdana"/>
        </w:rPr>
        <w:t xml:space="preserve"> Approved with Conditions</w:t>
      </w:r>
    </w:p>
    <w:p w14:paraId="67D41D9B" w14:textId="77777777" w:rsidR="00485E89" w:rsidRPr="00F32984" w:rsidRDefault="006E1F13">
      <w:pPr>
        <w:rPr>
          <w:rFonts w:ascii="Verdana" w:hAnsi="Verdana"/>
        </w:rPr>
      </w:pPr>
      <w:r w:rsidRPr="00F32984">
        <w:rPr>
          <w:rFonts w:ascii="Segoe UI Symbol" w:hAnsi="Segoe UI Symbol" w:cs="Segoe UI Symbol"/>
        </w:rPr>
        <w:t>☐</w:t>
      </w:r>
      <w:r w:rsidRPr="00F32984">
        <w:rPr>
          <w:rFonts w:ascii="Verdana" w:hAnsi="Verdana"/>
        </w:rPr>
        <w:t xml:space="preserve"> Denied</w:t>
      </w:r>
    </w:p>
    <w:p w14:paraId="4F80A52A" w14:textId="77777777" w:rsidR="00485E89" w:rsidRPr="00F32984" w:rsidRDefault="006E1F13">
      <w:pPr>
        <w:rPr>
          <w:rFonts w:ascii="Verdana" w:hAnsi="Verdana"/>
        </w:rPr>
      </w:pPr>
      <w:r w:rsidRPr="00F32984">
        <w:rPr>
          <w:rFonts w:ascii="Verdana" w:hAnsi="Verdana"/>
        </w:rPr>
        <w:t>Conditions/Comments:</w:t>
      </w:r>
    </w:p>
    <w:p w14:paraId="154D1EA4" w14:textId="71B6A774" w:rsidR="00485E89" w:rsidRPr="00F32984" w:rsidRDefault="006E1F13">
      <w:pPr>
        <w:rPr>
          <w:rFonts w:ascii="Verdana" w:hAnsi="Verdana"/>
        </w:rPr>
      </w:pPr>
      <w:r w:rsidRPr="00F32984">
        <w:rPr>
          <w:rFonts w:ascii="Verdana" w:hAnsi="Verdana"/>
        </w:rPr>
        <w:t>___________________________________</w:t>
      </w:r>
      <w:r w:rsidR="005F06AD" w:rsidRPr="00F32984">
        <w:rPr>
          <w:rFonts w:ascii="Verdana" w:hAnsi="Verdana"/>
        </w:rPr>
        <w:t>__________________________</w:t>
      </w:r>
    </w:p>
    <w:p w14:paraId="4A9D4003" w14:textId="074301F5" w:rsidR="00485E89" w:rsidRPr="00F32984" w:rsidRDefault="006E1F13">
      <w:pPr>
        <w:rPr>
          <w:rFonts w:ascii="Verdana" w:hAnsi="Verdana"/>
        </w:rPr>
      </w:pPr>
      <w:r w:rsidRPr="00F32984">
        <w:rPr>
          <w:rFonts w:ascii="Verdana" w:hAnsi="Verdana"/>
        </w:rPr>
        <w:t>_____________________________________________________________</w:t>
      </w:r>
    </w:p>
    <w:p w14:paraId="31443DED" w14:textId="333D0BA8" w:rsidR="005F06AD" w:rsidRPr="00F32984" w:rsidRDefault="005F06AD">
      <w:pPr>
        <w:rPr>
          <w:rFonts w:ascii="Verdana" w:hAnsi="Verdana"/>
        </w:rPr>
      </w:pPr>
      <w:r w:rsidRPr="00F32984">
        <w:rPr>
          <w:rFonts w:ascii="Verdana" w:hAnsi="Verdana"/>
        </w:rPr>
        <w:t>_____________________________________________________________</w:t>
      </w:r>
    </w:p>
    <w:p w14:paraId="14B3C411" w14:textId="77777777" w:rsidR="008E50EC" w:rsidRDefault="008E50EC">
      <w:pPr>
        <w:rPr>
          <w:rFonts w:ascii="Verdana" w:hAnsi="Verdana"/>
        </w:rPr>
      </w:pPr>
    </w:p>
    <w:p w14:paraId="6AC55E1A" w14:textId="77777777" w:rsidR="008E50EC" w:rsidRDefault="006E1F13">
      <w:pPr>
        <w:rPr>
          <w:rFonts w:ascii="Verdana" w:hAnsi="Verdana"/>
        </w:rPr>
      </w:pPr>
      <w:r w:rsidRPr="00F32984">
        <w:rPr>
          <w:rFonts w:ascii="Verdana" w:hAnsi="Verdana"/>
        </w:rPr>
        <w:t xml:space="preserve">Board Signature: </w:t>
      </w:r>
    </w:p>
    <w:p w14:paraId="1C147A20" w14:textId="77777777" w:rsidR="008E50EC" w:rsidRDefault="008E50EC">
      <w:pPr>
        <w:rPr>
          <w:rFonts w:ascii="Verdana" w:hAnsi="Verdana"/>
        </w:rPr>
      </w:pPr>
    </w:p>
    <w:p w14:paraId="0DAD830B" w14:textId="7C3FE621" w:rsidR="00485E89" w:rsidRDefault="006E1F13">
      <w:r w:rsidRPr="00F32984">
        <w:rPr>
          <w:rFonts w:ascii="Verdana" w:hAnsi="Verdana"/>
        </w:rPr>
        <w:t>_______________</w:t>
      </w:r>
      <w:r w:rsidR="005F06AD" w:rsidRPr="00F32984">
        <w:rPr>
          <w:rFonts w:ascii="Verdana" w:hAnsi="Verdana"/>
        </w:rPr>
        <w:t>___________________________</w:t>
      </w:r>
      <w:r w:rsidR="005F06AD">
        <w:t>____</w:t>
      </w:r>
      <w:r>
        <w:t>________</w:t>
      </w:r>
      <w:proofErr w:type="gramStart"/>
      <w:r>
        <w:t>_  Date</w:t>
      </w:r>
      <w:proofErr w:type="gramEnd"/>
      <w:r>
        <w:t>: __</w:t>
      </w:r>
      <w:r w:rsidR="008E50EC">
        <w:t>__</w:t>
      </w:r>
      <w:r>
        <w:t>______</w:t>
      </w:r>
      <w:r w:rsidR="005F06AD">
        <w:t>__</w:t>
      </w:r>
    </w:p>
    <w:sectPr w:rsidR="00485E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4315153">
    <w:abstractNumId w:val="8"/>
  </w:num>
  <w:num w:numId="2" w16cid:durableId="1135683900">
    <w:abstractNumId w:val="6"/>
  </w:num>
  <w:num w:numId="3" w16cid:durableId="1662658896">
    <w:abstractNumId w:val="5"/>
  </w:num>
  <w:num w:numId="4" w16cid:durableId="209465316">
    <w:abstractNumId w:val="4"/>
  </w:num>
  <w:num w:numId="5" w16cid:durableId="876743659">
    <w:abstractNumId w:val="7"/>
  </w:num>
  <w:num w:numId="6" w16cid:durableId="1349483594">
    <w:abstractNumId w:val="3"/>
  </w:num>
  <w:num w:numId="7" w16cid:durableId="783811909">
    <w:abstractNumId w:val="2"/>
  </w:num>
  <w:num w:numId="8" w16cid:durableId="575631927">
    <w:abstractNumId w:val="1"/>
  </w:num>
  <w:num w:numId="9" w16cid:durableId="161463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C4E"/>
    <w:rsid w:val="0015074B"/>
    <w:rsid w:val="0029639D"/>
    <w:rsid w:val="00326F90"/>
    <w:rsid w:val="003D1DC3"/>
    <w:rsid w:val="00485E89"/>
    <w:rsid w:val="004E7D67"/>
    <w:rsid w:val="005F06AD"/>
    <w:rsid w:val="006E1F13"/>
    <w:rsid w:val="00736B63"/>
    <w:rsid w:val="008E50EC"/>
    <w:rsid w:val="00AA1D8D"/>
    <w:rsid w:val="00AD5B0D"/>
    <w:rsid w:val="00B47730"/>
    <w:rsid w:val="00BC6F11"/>
    <w:rsid w:val="00CB0664"/>
    <w:rsid w:val="00EA4BE5"/>
    <w:rsid w:val="00F32984"/>
    <w:rsid w:val="00FC693F"/>
    <w:rsid w:val="00FF1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89124C"/>
  <w14:defaultImageDpi w14:val="300"/>
  <w15:docId w15:val="{FB097116-13C2-4152-B637-D0C2DA52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Olga Osipoff</cp:lastModifiedBy>
  <cp:revision>11</cp:revision>
  <dcterms:created xsi:type="dcterms:W3CDTF">2025-08-10T05:00:00Z</dcterms:created>
  <dcterms:modified xsi:type="dcterms:W3CDTF">2025-08-10T05:11:00Z</dcterms:modified>
  <cp:category/>
</cp:coreProperties>
</file>